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CONCEPTS IN CARDIOVASCULAR PHYSIOLOGY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CONCEPTS IN CARDIOVASCULAR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本书出售、求购地址：https://www.jiaokey.com/book/detail/40577579.html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关键词搜索：https://www.jiaokey.com/tag/CURRENT CONCEPTS IN CARDIOVASCULAR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