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CYTOCHEMICAL METHODS IN NEUROANATOMY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CYTOCHEMICAL METHODS IN NEUROANATOMY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本书出售、求购地址：https://www.jiaokey.com/book/detail/40577577.html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关键词搜索：https://www.jiaokey.com/tag/CYTOCHEMICAL METHODS IN NEUROANATOMY.html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