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BIOLOGY OF SKIN VOL.XI IMMUNOLOGY AND THE SKIN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BIOLOGY OF SKIN VOL.XI IMMUNOLOGY AND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本书出售、求购地址：https://www.jiaokey.com/book/detail/40577572.html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关键词搜索：https://www.jiaokey.com/tag/ADVANCES IN BIOLOGY OF SKIN VOL.XI IMMUNOLOGY AND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