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PHYSIOLOGICAL SYSTEMS THE WHITE-NOISE-APPROACH</w:t>
      </w:r>
    </w:p>
    <w:p>
      <w:r>
        <w:rPr>
          <w:rFonts w:ascii="宋体" w:hAnsi="宋体" w:eastAsia="宋体"/>
          <w:sz w:val="24"/>
        </w:rPr>
        <w:t>VASILIS Z.MARMARELIS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PHYSIOLOGICAL SYSTEMS THE WHITE-NOISE-APPROACH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VASILIS Z.MARMARELIS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本书出售、求购地址：https://www.jiaokey.com/book/detail/40577564.html</w:t>
      </w:r>
    </w:p>
    <w:p>
      <w:r>
        <w:t>更多相关图书推荐：https://www.jiaokey.com</w:t>
      </w:r>
    </w:p>
    <w:p>
      <w:r>
        <w:t>VASILIS Z.MARMARELIS 其他作品：https://www.jiaokey.com/tag/VASILIS Z.MARMARELIS.html</w:t>
      </w:r>
    </w:p>
    <w:p>
      <w:r>
        <w:t>PLENUM PRESS 出版图书：https://www.jiaokey.com/tag/PLENUM PRESS.html</w:t>
      </w:r>
    </w:p>
    <w:p>
      <w:r>
        <w:t>关键词搜索：https://www.jiaokey.com/tag/ANALYSIS OF PHYSIOLOGICAL SYSTEMS THE WHITE-NOISE-APPROACH.html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