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EXCITABLE CELLS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EXCITABLE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本书出售、求购地址：https://www.jiaokey.com/book/detail/40577555.html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PHYSIOLOGY OF EXCITABLE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