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NERVOYS SYSTEM REGENERATION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NERVOYS SYSTEM 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本书出售、求购地址：https://www.jiaokey.com/book/detail/40577552.html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关键词搜索：https://www.jiaokey.com/tag/NERVOYS SYSTEM 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