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CAPILLARY FUNCTIONS AND WHITE CELL INTERACTION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CAPILLARY FUNCTIONS AND WHITE CELL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本书出售、求购地址：https://www.jiaokey.com/book/detail/40577534.html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关键词搜索：https://www.jiaokey.com/tag/CAPILLARY FUNCTIONS AND WHITE CELL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