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MICROCIRCULATION IN DIABETES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MICROCIRCULATION IN DIABETES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本书出售、求购地址：https://www.jiaokey.com/book/detail/40577533.html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关键词搜索：https://www.jiaokey.com/tag/THE MICROCIRCULATION IN DIABETES.html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