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40577531_PLATELET-VESSEL WALL INTERACTIONS_p198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40577531_PLATELET-VESSEL WALL INTERACTIONS_p198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关键词搜索：https://www.jiaokey.com/tag/40577531_PLATELET-VESSEL WALL INTERACTIONS_p198.html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