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CELL RHEOLOGY AND INFLAMMATION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CELL RHEOLOGY AND INFLAMMATION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本书出售、求购地址：https://www.jiaokey.com/book/detail/40577526.html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关键词搜索：https://www.jiaokey.com/tag/WHITE CELL RHEOLOGY AND INFLAMMATION.html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