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SKELETAL MUSCLE MICROCIRCULATION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SKELETAL MUSCLE MICROCIRCULATION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本书出售、求购地址：https://www.jiaokey.com/book/detail/40577524.html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关键词搜索：https://www.jiaokey.com/tag/SKELETAL MUSCLE MICROCIRCULATION.html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