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ANGIOGENESIS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ANGIOGENESIS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本书出售、求购地址：https://www.jiaokey.com/book/detail/40577522.html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关键词搜索：https://www.jiaokey.com/tag/ANGIOGENESIS.html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