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負籠の細道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負籠の細道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本书出售、求购地址：https://www.jiaokey.com/book/detail/40576860.html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关键词搜索：https://www.jiaokey.com/tag/負籠の細道.html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