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佐賀県·観光と旅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佐賀県·観光と旅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本书出售、求购地址：https://www.jiaokey.com/book/detail/40576584.html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关键词搜索：https://www.jiaokey.com/tag/佐賀県·観光と旅.html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