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愛媛県·観光と旅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愛媛県·観光と旅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本书出售、求购地址：https://www.jiaokey.com/book/detail/40576582.html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关键词搜索：https://www.jiaokey.com/tag/愛媛県·観光と旅.html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