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 佐賀県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 佐賀県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本书出售、求购地址：https://www.jiaokey.com/book/detail/40576540.html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关键词搜索：https://www.jiaokey.com/tag/郷土資料事典 佐賀県.html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