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郷土資料事典 徳島県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郷土資料事典 徳島県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本书出售、求购地址：https://www.jiaokey.com/book/detail/40576536.html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关键词搜索：https://www.jiaokey.com/tag/郷土資料事典 徳島県.html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