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GROUP RESEARCH  A SYNTHESIS AND CRITIQUE OF THE FIED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GROUP RESEARCH  A SYNTHESIS AND CRITIQUE OF THE 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本书出售、求购地址：https://www.jiaokey.com/book/detail/40576406.html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关键词搜索：https://www.jiaokey.com/tag/SMALL GROUP RESEARCH  A SYNTHESIS AND CRITIQUE OF THE 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