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CONFRONTATION  PSYCHOLOGY AND THE PROBLEMS OF TODAY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CONFRONTATION  PSYCHOLOGY AND THE PROBLEMS OF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本书出售、求购地址：https://www.jiaokey.com/book/detail/40576380.html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关键词搜索：https://www.jiaokey.com/tag/CONFRONTATION  PSYCHOLOGY AND THE PROBLEMS OF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