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PROBLEMS OF TODAY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PROBLEMS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本书出售、求购地址：https://www.jiaokey.com/book/detail/40576373.html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关键词搜索：https://www.jiaokey.com/tag/PSYCHOLOGY AND THE PROBLEMS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