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87/88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87/88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本书出售、求购地址：https://www.jiaokey.com/book/detail/40576370.html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关键词搜索：https://www.jiaokey.com/tag/PSYCHOLOGY 87/88.html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