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PSYCHOLOGY AND LIFE  IOTH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PSYCHOLOGY AND LIFE  IOTH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本书出售、求购地址：https://www.jiaokey.com/book/detail/40576369.html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关键词搜索：https://www.jiaokey.com/tag/ESSENTIALS OF PSYCHOLOGY AND LIFE  IOTH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