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THE FRONTIERS OF BEHAVIOR  SECOND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THE FRONTIERS OF BEHAVIOR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本书出售、求购地址：https://www.jiaokey.com/book/detail/40576365.html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关键词搜索：https://www.jiaokey.com/tag/PSYCHOLOGY  THE FRONTIERS OF BEHAVIOR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