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PSYCHOLOGY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本书出售、求购地址：https://www.jiaokey.com/book/detail/40576359.html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关键词搜索：https://www.jiaokey.com/tag/WORKING WITH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