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INTRODUCTORY PSYCHOLOGY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INTRODUCTORY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本书出售、求购地址：https://www.jiaokey.com/book/detail/40576358.html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关键词搜索：https://www.jiaokey.com/tag/READINGS FOR INTRODUCTORY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