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INTRODUCTION TO MODERN PSYCHOLOGY 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INTRODUCTION TO MODERN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本书出售、求购地址：https://www.jiaokey.com/book/detail/40576357.html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关键词搜索：https://www.jiaokey.com/tag/HISTORICAL INTRODUCTION TO MODERN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