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PSYCHOLOGY 78/79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PSYCHOLOGY 78/79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本书出售、求购地址：https://www.jiaokey.com/book/detail/40576356.html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关键词搜索：https://www.jiaokey.com/tag/READINGS IN PSYCHOLOGY 78/79.html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