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PSYCHOLOGY  THE BRAIN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PSYCHOLOGY  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本书出售、求购地址：https://www.jiaokey.com/book/detail/40576351.html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关键词搜索：https://www.jiaokey.com/tag/FUNDAMENTALS OF PSYCHOLOGY  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