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AN INTRODUCTION  2ND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AN INTRODUCTION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关键词搜索：https://www.jiaokey.com/tag/PSYCHOLOGY  AN INTRODUCTION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