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BEHAVIOR AN INTRODUCTION TO PSYCHOLOGY 2ND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BEHAVIOR AN INTRODUCTION TO PSYCHOLOGY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本书出售、求购地址：https://www.jiaokey.com/book/detail/40576346.html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关键词搜索：https://www.jiaokey.com/tag/UNDERSTANDING HUMAN BEHAVIOR AN INTRODUCTION TO PSYCHOLOGY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