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本书出售、求购地址：https://www.jiaokey.com/book/detail/40576326.html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关键词搜索：https://www.jiaokey.com/tag/THE BLACKWELL COMPANION TO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