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KARL MARX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KARL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本书出售、求购地址：https://www.jiaokey.com/book/detail/40576322.html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PORTABLE KARL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