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PSYCHOLOGY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本书出售、求购地址：https://www.jiaokey.com/book/detail/40576297.html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关键词搜索：https://www.jiaokey.com/tag/MASTERING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