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 BEING HUMAN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 BEING HUMAN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本书出售、求购地址：https://www.jiaokey.com/book/detail/40576292.html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关键词搜索：https://www.jiaokey.com/tag/PSYCHOLOGY  BEING HUMAN.html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