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COMPLETE GUIDE TO THERAPY  FROM PSYCHOANALYSIS TO BEHAVIOUR MODIFICATION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COMPLETE GUIDE TO THERAPY  FROM PSYCHOANALYSIS TO BEHAVIOUR MODIFICATION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本书出售、求购地址：https://www.jiaokey.com/book/detail/40576291.html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PENGUIN BOOKS 出版图书：https://www.jiaokey.com/tag/PENGUIN BOOKS.html</w:t>
      </w:r>
    </w:p>
    <w:p>
      <w:r>
        <w:t>关键词搜索：https://www.jiaokey.com/tag/A COMPLETE GUIDE TO THERAPY  FROM PSYCHOANALYSIS TO BEHAVIOUR MODIFICATION.html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