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IN PSYCHOLOGY:A BOOK OF READINGS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IN PSYCHOLOGY:A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本书出售、求购地址：https://www.jiaokey.com/book/detail/40576287.html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关键词搜索：https://www.jiaokey.com/tag/CURRENT RESEARCH IN PSYCHOLOGY:A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