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LOOKING AT OURSELVES  SECOND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LOOKING AT OURSELVES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本书出售、求购地址：https://www.jiaokey.com/book/detail/40576284.html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关键词搜索：https://www.jiaokey.com/tag/PSYCHOLOGY  LOOKING AT OURSELVES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