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AND WORLD  READINGS IN PHILOSOPHY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AND WORLD  READINGS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本书出售、求购地址：https://www.jiaokey.com/book/detail/40576274.html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关键词搜索：https://www.jiaokey.com/tag/SELF AND WORLD  READINGS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