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TO PHILOSOPHIZE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TO PHILOSOPHIZE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本书出售、求购地址：https://www.jiaokey.com/book/detail/40576264.html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关键词搜索：https://www.jiaokey.com/tag/LEARNING TO PHILOSOPHIZE.html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