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MARX-ENGELS READER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MARX-ENGELS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本书出售、求购地址：https://www.jiaokey.com/book/detail/40576257.html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MARX-ENGELS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