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CONCEPTS IN HUMAN DISEASE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CONCEPTS IN HUMAN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本书出售、求购地址：https://www.jiaokey.com/book/detail/40576207.html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关键词搜索：https://www.jiaokey.com/tag/PRACTICAL CONCEPTS IN HUMAN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