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MECHANISMS OF SEPTIC SHOCK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MECHANISMS OF SEPTIC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本书出售、求购地址：https://www.jiaokey.com/book/detail/40576199.html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关键词搜索：https://www.jiaokey.com/tag/MOLECULAR AND CELLULAR MECHANISMS OF SEPTIC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