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DRUG RESISTANCE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DRUG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本书出售、求购地址：https://www.jiaokey.com/book/detail/40576198.html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关键词搜索：https://www.jiaokey.com/tag/CANCER DRUG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