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MICROSCOPY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本书出售、求购地址：https://www.jiaokey.com/book/detail/40576197.html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关键词搜索：https://www.jiaokey.com/tag/ADVANCES IN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