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IMMUNOLOGY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本书出售、求购地址：https://www.jiaokey.com/book/detail/40576193.html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关键词搜索：https://www.jiaokey.com/tag/ADVANCES IN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