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40576189_IMMUNOLOGICAL STUDIES OF BRAIN CELLS AND FUNCTIONS_p160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40576189_IMMUNOLOGICAL STUDIES OF BRAIN CELLS AND FUNCTIONS_p160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关键词搜索：https://www.jiaokey.com/tag/40576189_IMMUNOLOGICAL STUDIES OF BRAIN CELLS AND FUNCTIONS_p160.html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