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EFFECTOR MECHANISMS IN DISEASE PROCEEDINGS OF THE FOURTH IRWIN STARSBURGER MEMORIAL SEMINAR ON IMMUNOLOGY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EFFECTOR MECHANISMS IN DISEASE PROCEEDINGS OF THE FOURTH IRWIN STARSBURGER MEMORIAL SEMINAR ON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本书出售、求购地址：https://www.jiaokey.com/book/detail/40576183.html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关键词搜索：https://www.jiaokey.com/tag/IMMUNE EFFECTOR MECHANISMS IN DISEASE PROCEEDINGS OF THE FOURTH IRWIN STARSBURGER MEMORIAL SEMINAR ON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