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HOST DEFENCE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HOST DEFENCE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本书出售、求购地址：https://www.jiaokey.com/book/detail/40576157.html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关键词搜索：https://www.jiaokey.com/tag/THE DYNAMICS OF HOST DEFENCE.html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