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PAYHOLOGY VOLUME 23 IN THE SERIES MAJOR PROBLEMS IN PATHOLOGY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PAYHOLOGY VOLUME 23 IN THE SERIES MAJOR PROBLEMS IN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关键词搜索：https://www.jiaokey.com/tag/CARDIOVASCULAR PAYHOLOGY VOLUME 23 IN THE SERIES MAJOR PROBLEMS IN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