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 ANISMS OF DISEASE A TWXTBOOK OF COMPARATIVE GENERAL PATHOLOGY</w:t>
      </w:r>
    </w:p>
    <w:p>
      <w:r>
        <w:rPr>
          <w:rFonts w:ascii="宋体" w:hAnsi="宋体" w:eastAsia="宋体"/>
          <w:sz w:val="24"/>
        </w:rPr>
        <w:t>COMPOSED AND PRINTED AT THE WAVERLY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 ANISMS OF DISEASE A TWXTBOOK OF COMPARATIVE GENERAL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COMPOSED AND PRINTED AT THE WAVERLY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本书出售、求购地址：https://www.jiaokey.com/book/detail/40576130.html</w:t>
      </w:r>
    </w:p>
    <w:p>
      <w:r>
        <w:t>更多相关图书推荐：https://www.jiaokey.com</w:t>
      </w:r>
    </w:p>
    <w:p>
      <w:r>
        <w:t>COMPOSED AND PRINTED AT THE WAVERLY PRESS 其他作品：https://www.jiaokey.com/tag/COMPOSED AND PRINTED AT THE WAVERLY PRESS.html</w:t>
      </w:r>
    </w:p>
    <w:p>
      <w:r>
        <w:t>INC 出版图书：https://www.jiaokey.com/tag/INC.html</w:t>
      </w:r>
    </w:p>
    <w:p>
      <w:r>
        <w:t>关键词搜索：https://www.jiaokey.com/tag/MECH ANISMS OF DISEASE A TWXTBOOK OF COMPARATIVE GENERAL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